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Кахорова </w:t>
      </w:r>
      <w:r>
        <w:rPr>
          <w:rFonts w:ascii="Times New Roman" w:eastAsia="Times New Roman" w:hAnsi="Times New Roman" w:cs="Times New Roman"/>
          <w:sz w:val="28"/>
          <w:szCs w:val="28"/>
        </w:rPr>
        <w:t>Жамшеджона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18810586240715097593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Кахоров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Кахоров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18810586240715097593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Алика </w:t>
      </w:r>
      <w:r>
        <w:rPr>
          <w:rFonts w:ascii="Times New Roman" w:eastAsia="Times New Roman" w:hAnsi="Times New Roman" w:cs="Times New Roman"/>
          <w:sz w:val="28"/>
          <w:szCs w:val="28"/>
        </w:rPr>
        <w:t>Истарковича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 руб.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Кахоров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Ж.Н.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0412365400325006572520141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spacing w:before="0" w:after="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6">
    <w:name w:val="cat-UserDefined grp-3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